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F98A" w14:textId="77777777" w:rsidR="00674ACE" w:rsidRDefault="00000000">
      <w:pPr>
        <w:pStyle w:val="Balk1"/>
      </w:pPr>
      <w:r>
        <w:t>MEZUN İZLEME ANKETİ</w:t>
      </w:r>
    </w:p>
    <w:p w14:paraId="148106A5" w14:textId="77777777" w:rsidR="00674ACE" w:rsidRDefault="00000000">
      <w:pPr>
        <w:pStyle w:val="GlAlnt"/>
      </w:pPr>
      <w:r>
        <w:t>(Evde Hasta Bakımı ve Yaşlı Bakımı Programları Mezunları İçin)</w:t>
      </w:r>
    </w:p>
    <w:p w14:paraId="34E89473" w14:textId="77777777" w:rsidR="00674ACE" w:rsidRDefault="00000000">
      <w:r>
        <w:t>Amaç: Bu anket, mezunlarımızın istihdam durumlarını, mesleki yeterliliklerini ve iş piyasasındaki deneyimlerini izlemek amacıyla hazırlanmıştır. Vereceğiniz bilgiler, program kalitesinin artırılması için değerlendirilecektir.</w:t>
      </w:r>
    </w:p>
    <w:p w14:paraId="5993D592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1. Mezun olduğunuz programı belirtiniz:</w:t>
      </w:r>
      <w:r>
        <w:br/>
        <w:t xml:space="preserve">   ☐ Evde Hasta Bakımı</w:t>
      </w:r>
      <w:r>
        <w:br/>
        <w:t xml:space="preserve">   ☐ Yaşlı Bakımı</w:t>
      </w:r>
    </w:p>
    <w:p w14:paraId="17751B0F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2. Mezuniyet yılınızı belirtiniz:</w:t>
      </w:r>
      <w:r>
        <w:br/>
        <w:t xml:space="preserve">   ____________</w:t>
      </w:r>
    </w:p>
    <w:p w14:paraId="029BB9D6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3. Şu anda çalışıyor musunuz?</w:t>
      </w:r>
      <w:r>
        <w:br/>
        <w:t xml:space="preserve">   ☐ Evet, tam zamanlı</w:t>
      </w:r>
      <w:r>
        <w:br/>
        <w:t xml:space="preserve">   ☐ Evet, yarı zamanlı</w:t>
      </w:r>
      <w:r>
        <w:br/>
        <w:t xml:space="preserve">   ☐ Hayır, çalışmıyorum</w:t>
      </w:r>
    </w:p>
    <w:p w14:paraId="2B3500BD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4. Çalışıyorsanız, çalıştığınız alan nedir?</w:t>
      </w:r>
      <w:r>
        <w:br/>
        <w:t xml:space="preserve">   ☐ Evde bakım hizmetleri</w:t>
      </w:r>
      <w:r>
        <w:br/>
        <w:t xml:space="preserve">   ☐ Yaşlı bakım merkezi / huzurevi</w:t>
      </w:r>
      <w:r>
        <w:br/>
        <w:t xml:space="preserve">   ☐ Hastane / sağlık kurumu</w:t>
      </w:r>
      <w:r>
        <w:br/>
        <w:t xml:space="preserve">   ☐ Farklı bir sektör (lütfen belirtiniz): ___________</w:t>
      </w:r>
      <w:r>
        <w:br/>
        <w:t xml:space="preserve">   ☐ Çalışmıyorum</w:t>
      </w:r>
    </w:p>
    <w:p w14:paraId="2B6A1CC5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5. Çalıştığınız kurumda unvanınız nedir?</w:t>
      </w:r>
      <w:r>
        <w:br/>
        <w:t xml:space="preserve">   ☐ Bakım personeli</w:t>
      </w:r>
      <w:r>
        <w:br/>
        <w:t xml:space="preserve">   ☐ Sağlık teknisyeni</w:t>
      </w:r>
      <w:r>
        <w:br/>
        <w:t xml:space="preserve">   ☐ Yardımcı sağlık personeli</w:t>
      </w:r>
      <w:r>
        <w:br/>
        <w:t xml:space="preserve">   ☐ Diğer: ___________</w:t>
      </w:r>
    </w:p>
    <w:p w14:paraId="20DE6E56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6. Mezuniyet sonrası iş bulma süreniz ne kadar sürdü?</w:t>
      </w:r>
      <w:r>
        <w:br/>
        <w:t xml:space="preserve">   ☐ 0-3 ay</w:t>
      </w:r>
      <w:r>
        <w:br/>
        <w:t xml:space="preserve">   ☐ 4-6 ay</w:t>
      </w:r>
      <w:r>
        <w:br/>
        <w:t xml:space="preserve">   ☐ 7-12 ay</w:t>
      </w:r>
      <w:r>
        <w:br/>
        <w:t xml:space="preserve">   ☐ 1 yıldan fazla</w:t>
      </w:r>
      <w:r>
        <w:br/>
        <w:t xml:space="preserve">   ☐ Hâlâ iş arıyorum</w:t>
      </w:r>
    </w:p>
    <w:p w14:paraId="103B98A3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7. Aldığınız eğitim işinizde yeterli olmanızı sağladı mı?</w:t>
      </w:r>
      <w:r>
        <w:br/>
        <w:t xml:space="preserve">   ☐ Tamamen yeterli</w:t>
      </w:r>
      <w:r>
        <w:br/>
        <w:t xml:space="preserve">   ☐ Kısmen yeterli</w:t>
      </w:r>
      <w:r>
        <w:br/>
        <w:t xml:space="preserve">   ☐ Yetersiz</w:t>
      </w:r>
      <w:r>
        <w:br/>
        <w:t xml:space="preserve">   ☐ Değerlendiremiyorum</w:t>
      </w:r>
    </w:p>
    <w:p w14:paraId="595B4BF4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lastRenderedPageBreak/>
        <w:t>8. Eğitim sırasında daha fazla bilgi veya uygulama görmek istediğiniz alanlar var mıydı?</w:t>
      </w:r>
      <w:r>
        <w:br/>
        <w:t xml:space="preserve">   ☐ Evet (lütfen belirtiniz): ___________</w:t>
      </w:r>
      <w:r>
        <w:br/>
        <w:t xml:space="preserve">   ☐ Hayır</w:t>
      </w:r>
    </w:p>
    <w:p w14:paraId="1E7DA5F6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9. Mezuniyet sonrası mesleki gelişiminiz için herhangi bir kurs/seminer/programa katıldınız mı?</w:t>
      </w:r>
      <w:r>
        <w:br/>
        <w:t xml:space="preserve">   ☐ Evet</w:t>
      </w:r>
      <w:r>
        <w:br/>
        <w:t xml:space="preserve">   ☐ Hayır</w:t>
      </w:r>
      <w:r>
        <w:br/>
        <w:t xml:space="preserve">   ☐ Katılmayı düşünüyorum</w:t>
      </w:r>
    </w:p>
    <w:p w14:paraId="55548B6F" w14:textId="77777777" w:rsidR="00674ACE" w:rsidRDefault="00000000" w:rsidP="008C2BD5">
      <w:pPr>
        <w:pStyle w:val="ListeNumaras"/>
        <w:numPr>
          <w:ilvl w:val="0"/>
          <w:numId w:val="0"/>
        </w:numPr>
      </w:pPr>
      <w:r>
        <w:t>10. Programdan mezun bir birey olarak genel memnuniyet düzeyiniz nedir?</w:t>
      </w:r>
      <w:r>
        <w:br/>
        <w:t xml:space="preserve">   ☐ Çok memnunum</w:t>
      </w:r>
      <w:r>
        <w:br/>
        <w:t xml:space="preserve">   ☐ Memnunum</w:t>
      </w:r>
      <w:r>
        <w:br/>
        <w:t xml:space="preserve">   ☐ Kararsızım</w:t>
      </w:r>
      <w:r>
        <w:br/>
        <w:t xml:space="preserve">   ☐ Memnun değilim</w:t>
      </w:r>
      <w:r>
        <w:br/>
        <w:t xml:space="preserve">   ☐ Hiç memnun değilim</w:t>
      </w:r>
    </w:p>
    <w:sectPr w:rsidR="00674A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9727602">
    <w:abstractNumId w:val="8"/>
  </w:num>
  <w:num w:numId="2" w16cid:durableId="319695434">
    <w:abstractNumId w:val="6"/>
  </w:num>
  <w:num w:numId="3" w16cid:durableId="1857427350">
    <w:abstractNumId w:val="5"/>
  </w:num>
  <w:num w:numId="4" w16cid:durableId="1074398775">
    <w:abstractNumId w:val="4"/>
  </w:num>
  <w:num w:numId="5" w16cid:durableId="2053269227">
    <w:abstractNumId w:val="7"/>
  </w:num>
  <w:num w:numId="6" w16cid:durableId="1416200053">
    <w:abstractNumId w:val="3"/>
  </w:num>
  <w:num w:numId="7" w16cid:durableId="1698658550">
    <w:abstractNumId w:val="2"/>
  </w:num>
  <w:num w:numId="8" w16cid:durableId="905913232">
    <w:abstractNumId w:val="1"/>
  </w:num>
  <w:num w:numId="9" w16cid:durableId="41655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55C6"/>
    <w:rsid w:val="0029639D"/>
    <w:rsid w:val="00326F90"/>
    <w:rsid w:val="00674ACE"/>
    <w:rsid w:val="00842D3A"/>
    <w:rsid w:val="00895643"/>
    <w:rsid w:val="008C2BD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BE747"/>
  <w14:defaultImageDpi w14:val="300"/>
  <w15:docId w15:val="{3FF57EA2-91F7-FA4A-8CFC-D329C14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Halil EREN</cp:lastModifiedBy>
  <cp:revision>3</cp:revision>
  <dcterms:created xsi:type="dcterms:W3CDTF">2025-05-15T18:05:00Z</dcterms:created>
  <dcterms:modified xsi:type="dcterms:W3CDTF">2025-05-16T06:03:00Z</dcterms:modified>
  <cp:category/>
</cp:coreProperties>
</file>