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D139" w14:textId="489537E3" w:rsidR="00230D36" w:rsidRDefault="00230D36" w:rsidP="00230D36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EK 2</w:t>
      </w:r>
    </w:p>
    <w:p w14:paraId="7A1EDF0B" w14:textId="53CAD28A" w:rsidR="000F7189" w:rsidRDefault="00000000" w:rsidP="008F6BE6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ÇANKIRI KARATEKİN ÜNİVERSİTESİ</w:t>
      </w:r>
      <w:r w:rsidRPr="0004722C">
        <w:rPr>
          <w:rFonts w:ascii="Times New Roman" w:hAnsi="Times New Roman" w:cs="Times New Roman"/>
          <w:color w:val="auto"/>
        </w:rPr>
        <w:br/>
        <w:t>GIDA VE TARIM MESLEK YÜKSEKOKULU</w:t>
      </w:r>
      <w:r w:rsidRPr="0004722C">
        <w:rPr>
          <w:rFonts w:ascii="Times New Roman" w:hAnsi="Times New Roman" w:cs="Times New Roman"/>
          <w:color w:val="auto"/>
        </w:rPr>
        <w:br/>
        <w:t>BURS BAŞVURU VE İHTİYAÇ TESPİT FORMU</w:t>
      </w:r>
    </w:p>
    <w:p w14:paraId="36D05881" w14:textId="77777777" w:rsidR="0004722C" w:rsidRPr="0004722C" w:rsidRDefault="0004722C" w:rsidP="0004722C"/>
    <w:p w14:paraId="5D1E64ED" w14:textId="14F43365" w:rsidR="008F6BE6" w:rsidRDefault="00000000" w:rsidP="0004722C">
      <w:pPr>
        <w:pStyle w:val="Heading2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ÖĞRENCİ BİLGİLERİ</w:t>
      </w:r>
    </w:p>
    <w:p w14:paraId="3F3F58CE" w14:textId="77777777" w:rsidR="0004722C" w:rsidRPr="0004722C" w:rsidRDefault="0004722C" w:rsidP="0004722C">
      <w:pPr>
        <w:spacing w:after="40"/>
      </w:pPr>
    </w:p>
    <w:p w14:paraId="26AF0086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Adı Soyadı: ....................................................</w:t>
      </w:r>
    </w:p>
    <w:p w14:paraId="22B3CC47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Öğrenci Numarası: ...........................................</w:t>
      </w:r>
    </w:p>
    <w:p w14:paraId="66B09117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Program: ....................................................</w:t>
      </w:r>
    </w:p>
    <w:p w14:paraId="1EBAFC45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Sınıf: ....................................................</w:t>
      </w:r>
    </w:p>
    <w:p w14:paraId="066C9F8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Telefon: ....................................................</w:t>
      </w:r>
    </w:p>
    <w:p w14:paraId="0ABF3D86" w14:textId="05D6E8EC" w:rsidR="0004722C" w:rsidRDefault="00000000" w:rsidP="0004722C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E-posta: ....................................................</w:t>
      </w:r>
    </w:p>
    <w:p w14:paraId="43F031F5" w14:textId="77777777" w:rsidR="0004722C" w:rsidRPr="0004722C" w:rsidRDefault="0004722C" w:rsidP="0004722C">
      <w:pPr>
        <w:rPr>
          <w:rFonts w:ascii="Times New Roman" w:hAnsi="Times New Roman" w:cs="Times New Roman"/>
        </w:rPr>
      </w:pPr>
    </w:p>
    <w:p w14:paraId="79763F32" w14:textId="1148A04E" w:rsidR="0004722C" w:rsidRDefault="00000000" w:rsidP="0004722C">
      <w:pPr>
        <w:pStyle w:val="Heading2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AİLE VE EKONOMİK DURUM BİLGİLERİ</w:t>
      </w:r>
    </w:p>
    <w:p w14:paraId="2597096E" w14:textId="77777777" w:rsidR="0004722C" w:rsidRPr="0004722C" w:rsidRDefault="0004722C" w:rsidP="0004722C">
      <w:pPr>
        <w:spacing w:after="40"/>
      </w:pPr>
    </w:p>
    <w:p w14:paraId="703F5CA5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Ailedeki Kişi Sayısı: ........................................</w:t>
      </w:r>
    </w:p>
    <w:p w14:paraId="49D21775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Ailenin Toplam Aylık Geliri (TL): ............................</w:t>
      </w:r>
    </w:p>
    <w:p w14:paraId="1BDAC48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 xml:space="preserve">Barınma Durumu: </w:t>
      </w: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KYK Yurdu </w:t>
      </w: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Kirada </w:t>
      </w: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Aile Yanında</w:t>
      </w:r>
    </w:p>
    <w:p w14:paraId="32B29E3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Anne/Baba Mesleği: ..........................................</w:t>
      </w:r>
    </w:p>
    <w:p w14:paraId="096CE47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Kira Gideri (varsa): .........................................</w:t>
      </w:r>
    </w:p>
    <w:p w14:paraId="2FD9DB42" w14:textId="7A9A9FC6" w:rsidR="0004722C" w:rsidRDefault="00000000" w:rsidP="0004722C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Ekonomik Destek Aldığınız Kurum (varsa): .....................</w:t>
      </w:r>
    </w:p>
    <w:p w14:paraId="17C08201" w14:textId="77777777" w:rsidR="0004722C" w:rsidRPr="0004722C" w:rsidRDefault="0004722C" w:rsidP="0004722C">
      <w:pPr>
        <w:rPr>
          <w:rFonts w:ascii="Times New Roman" w:hAnsi="Times New Roman" w:cs="Times New Roman"/>
        </w:rPr>
      </w:pPr>
    </w:p>
    <w:p w14:paraId="73680EF6" w14:textId="623EE09F" w:rsidR="000F7189" w:rsidRDefault="00000000" w:rsidP="0004722C">
      <w:pPr>
        <w:pStyle w:val="Heading2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AKADEMİK VE SOSYAL DURUM</w:t>
      </w:r>
    </w:p>
    <w:p w14:paraId="0819D64C" w14:textId="77777777" w:rsidR="0004722C" w:rsidRPr="0004722C" w:rsidRDefault="0004722C" w:rsidP="0004722C">
      <w:pPr>
        <w:pStyle w:val="ListParagraph"/>
        <w:spacing w:after="40"/>
      </w:pPr>
    </w:p>
    <w:p w14:paraId="7A12F67D" w14:textId="46849ACB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 xml:space="preserve">Genel Not </w:t>
      </w:r>
      <w:proofErr w:type="spellStart"/>
      <w:proofErr w:type="gramStart"/>
      <w:r w:rsidRPr="0004722C">
        <w:rPr>
          <w:rFonts w:ascii="Times New Roman" w:hAnsi="Times New Roman" w:cs="Times New Roman"/>
        </w:rPr>
        <w:t>Ortalaması</w:t>
      </w:r>
      <w:proofErr w:type="spellEnd"/>
      <w:r w:rsidRPr="0004722C">
        <w:rPr>
          <w:rFonts w:ascii="Times New Roman" w:hAnsi="Times New Roman" w:cs="Times New Roman"/>
        </w:rPr>
        <w:t xml:space="preserve"> :</w:t>
      </w:r>
      <w:proofErr w:type="gramEnd"/>
      <w:r w:rsidRPr="0004722C">
        <w:rPr>
          <w:rFonts w:ascii="Times New Roman" w:hAnsi="Times New Roman" w:cs="Times New Roman"/>
        </w:rPr>
        <w:t xml:space="preserve"> .................................</w:t>
      </w:r>
    </w:p>
    <w:p w14:paraId="448714D1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Devam / Disiplin Durumu: ....................................</w:t>
      </w:r>
    </w:p>
    <w:p w14:paraId="0D367610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lastRenderedPageBreak/>
        <w:t>Katıldığı Sosyal / Gönüllü Faaliyetler: .....................</w:t>
      </w:r>
    </w:p>
    <w:p w14:paraId="594EEF68" w14:textId="4F482226" w:rsid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Engellilik veya Özel Durum (varsa): ..........................</w:t>
      </w:r>
    </w:p>
    <w:p w14:paraId="069569C1" w14:textId="77777777" w:rsidR="00230D36" w:rsidRPr="0004722C" w:rsidRDefault="00230D36">
      <w:pPr>
        <w:rPr>
          <w:rFonts w:ascii="Times New Roman" w:hAnsi="Times New Roman" w:cs="Times New Roman"/>
        </w:rPr>
      </w:pPr>
    </w:p>
    <w:p w14:paraId="4C6CC094" w14:textId="3E97B8D5" w:rsidR="000F7189" w:rsidRDefault="00000000" w:rsidP="0004722C">
      <w:pPr>
        <w:pStyle w:val="Heading2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EKLENECEK BELGELER</w:t>
      </w:r>
    </w:p>
    <w:p w14:paraId="663C9E74" w14:textId="77777777" w:rsidR="0004722C" w:rsidRPr="0004722C" w:rsidRDefault="0004722C" w:rsidP="0004722C">
      <w:pPr>
        <w:spacing w:after="40"/>
        <w:ind w:left="357"/>
      </w:pPr>
    </w:p>
    <w:p w14:paraId="0324DB8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Gelir Belgesi veya Maaş Bordrosu</w:t>
      </w:r>
    </w:p>
    <w:p w14:paraId="3806F495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İkametgâh Belgesi</w:t>
      </w:r>
    </w:p>
    <w:p w14:paraId="7DE1BB7D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Öğrenci Belgesi</w:t>
      </w:r>
    </w:p>
    <w:p w14:paraId="6328D99C" w14:textId="1F8DE67E" w:rsidR="0004722C" w:rsidRDefault="00000000" w:rsidP="0004722C">
      <w:pPr>
        <w:rPr>
          <w:rFonts w:ascii="Times New Roman" w:hAnsi="Times New Roman" w:cs="Times New Roman"/>
        </w:rPr>
      </w:pP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Diğer (belirtiniz): .........................................</w:t>
      </w:r>
    </w:p>
    <w:p w14:paraId="4D788DCF" w14:textId="77777777" w:rsidR="00230D36" w:rsidRPr="0004722C" w:rsidRDefault="00230D36" w:rsidP="0004722C">
      <w:pPr>
        <w:rPr>
          <w:rFonts w:ascii="Times New Roman" w:hAnsi="Times New Roman" w:cs="Times New Roman"/>
        </w:rPr>
      </w:pPr>
    </w:p>
    <w:p w14:paraId="2D1CE1C4" w14:textId="77777777" w:rsidR="000F7189" w:rsidRPr="0004722C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5. ÖĞRENCİ BEYANI</w:t>
      </w:r>
    </w:p>
    <w:p w14:paraId="0F93A1EF" w14:textId="77777777" w:rsidR="0004722C" w:rsidRPr="0004722C" w:rsidRDefault="0004722C" w:rsidP="0004722C">
      <w:pPr>
        <w:spacing w:after="100" w:line="240" w:lineRule="auto"/>
        <w:rPr>
          <w:rFonts w:ascii="Times New Roman" w:hAnsi="Times New Roman" w:cs="Times New Roman"/>
        </w:rPr>
      </w:pPr>
    </w:p>
    <w:p w14:paraId="0AFAFC7D" w14:textId="59B4FE7B" w:rsidR="0004722C" w:rsidRPr="0004722C" w:rsidRDefault="00000000" w:rsidP="0004722C">
      <w:pPr>
        <w:jc w:val="both"/>
        <w:rPr>
          <w:rFonts w:ascii="Times New Roman" w:hAnsi="Times New Roman" w:cs="Times New Roman"/>
          <w:lang w:val="tr-TR"/>
        </w:rPr>
      </w:pPr>
      <w:r w:rsidRPr="0004722C">
        <w:rPr>
          <w:rFonts w:ascii="Times New Roman" w:hAnsi="Times New Roman" w:cs="Times New Roman"/>
          <w:lang w:val="tr-TR"/>
        </w:rPr>
        <w:t>Yukarıda vermiş olduğum bilgilerin doğru olduğunu, herhangi bir yanlış beyanda bulunmadığımı, aksi durumda bursun iptal edileceğini ve gerekli yasal işlemlerin uygulanacağını kabul ederim.</w:t>
      </w:r>
    </w:p>
    <w:p w14:paraId="5A79B79B" w14:textId="6F39799A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br/>
        <w:t>Tarih: .... / .... / 202</w:t>
      </w:r>
      <w:r w:rsidR="00D970AA" w:rsidRPr="0004722C">
        <w:rPr>
          <w:rFonts w:ascii="Times New Roman" w:hAnsi="Times New Roman" w:cs="Times New Roman"/>
        </w:rPr>
        <w:t>…</w:t>
      </w:r>
    </w:p>
    <w:p w14:paraId="0A85A627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Adı Soyadı: ....................................................</w:t>
      </w:r>
    </w:p>
    <w:p w14:paraId="7B2929B8" w14:textId="21D04040" w:rsidR="0004722C" w:rsidRDefault="00000000" w:rsidP="00230D36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İmza: ....................................................</w:t>
      </w:r>
    </w:p>
    <w:p w14:paraId="7668F544" w14:textId="77777777" w:rsidR="00230D36" w:rsidRPr="0004722C" w:rsidRDefault="00230D36" w:rsidP="00230D36">
      <w:pPr>
        <w:rPr>
          <w:rFonts w:ascii="Times New Roman" w:hAnsi="Times New Roman" w:cs="Times New Roman"/>
        </w:rPr>
      </w:pPr>
    </w:p>
    <w:p w14:paraId="07B8A575" w14:textId="515A97AD" w:rsidR="0004722C" w:rsidRDefault="00000000" w:rsidP="0004722C">
      <w:pPr>
        <w:pStyle w:val="Heading2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</w:rPr>
      </w:pPr>
      <w:r w:rsidRPr="0004722C">
        <w:rPr>
          <w:rFonts w:ascii="Times New Roman" w:hAnsi="Times New Roman" w:cs="Times New Roman"/>
          <w:color w:val="auto"/>
        </w:rPr>
        <w:t>KOMİSYON TARAFINDAN DOLDURULACAKTIR</w:t>
      </w:r>
    </w:p>
    <w:p w14:paraId="26F16F72" w14:textId="77777777" w:rsidR="0004722C" w:rsidRPr="0004722C" w:rsidRDefault="0004722C" w:rsidP="0004722C">
      <w:pPr>
        <w:spacing w:after="40"/>
      </w:pPr>
    </w:p>
    <w:p w14:paraId="1B74E598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 xml:space="preserve">Değerlendirme Sonucu: </w:t>
      </w: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Uygun </w:t>
      </w:r>
      <w:r w:rsidRPr="0004722C">
        <w:rPr>
          <w:rFonts w:ascii="Segoe UI Symbol" w:hAnsi="Segoe UI Symbol" w:cs="Segoe UI Symbol"/>
        </w:rPr>
        <w:t>☐</w:t>
      </w:r>
      <w:r w:rsidRPr="0004722C">
        <w:rPr>
          <w:rFonts w:ascii="Times New Roman" w:hAnsi="Times New Roman" w:cs="Times New Roman"/>
        </w:rPr>
        <w:t xml:space="preserve"> Uygun Değil</w:t>
      </w:r>
    </w:p>
    <w:p w14:paraId="6E98BD13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Açıklama: .......................................................</w:t>
      </w:r>
    </w:p>
    <w:p w14:paraId="749A7F54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br/>
        <w:t>Komisyon Başkanı: .............................................</w:t>
      </w:r>
    </w:p>
    <w:p w14:paraId="6613BC6A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Üye: ............................................................</w:t>
      </w:r>
    </w:p>
    <w:p w14:paraId="1E3014F0" w14:textId="77777777" w:rsidR="000F7189" w:rsidRPr="0004722C" w:rsidRDefault="00000000">
      <w:pPr>
        <w:rPr>
          <w:rFonts w:ascii="Times New Roman" w:hAnsi="Times New Roman" w:cs="Times New Roman"/>
        </w:rPr>
      </w:pPr>
      <w:r w:rsidRPr="0004722C">
        <w:rPr>
          <w:rFonts w:ascii="Times New Roman" w:hAnsi="Times New Roman" w:cs="Times New Roman"/>
        </w:rPr>
        <w:t>Üye: ............................................................</w:t>
      </w:r>
    </w:p>
    <w:sectPr w:rsidR="000F7189" w:rsidRPr="000472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195D9A"/>
    <w:multiLevelType w:val="hybridMultilevel"/>
    <w:tmpl w:val="C7EAF1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444321">
    <w:abstractNumId w:val="8"/>
  </w:num>
  <w:num w:numId="2" w16cid:durableId="1783186579">
    <w:abstractNumId w:val="6"/>
  </w:num>
  <w:num w:numId="3" w16cid:durableId="237710876">
    <w:abstractNumId w:val="5"/>
  </w:num>
  <w:num w:numId="4" w16cid:durableId="1724597012">
    <w:abstractNumId w:val="4"/>
  </w:num>
  <w:num w:numId="5" w16cid:durableId="1572233520">
    <w:abstractNumId w:val="7"/>
  </w:num>
  <w:num w:numId="6" w16cid:durableId="620454550">
    <w:abstractNumId w:val="3"/>
  </w:num>
  <w:num w:numId="7" w16cid:durableId="1550798420">
    <w:abstractNumId w:val="2"/>
  </w:num>
  <w:num w:numId="8" w16cid:durableId="1409305670">
    <w:abstractNumId w:val="1"/>
  </w:num>
  <w:num w:numId="9" w16cid:durableId="97800638">
    <w:abstractNumId w:val="0"/>
  </w:num>
  <w:num w:numId="10" w16cid:durableId="1768116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2C"/>
    <w:rsid w:val="0006063C"/>
    <w:rsid w:val="000F7189"/>
    <w:rsid w:val="0015074B"/>
    <w:rsid w:val="00230D36"/>
    <w:rsid w:val="0024108A"/>
    <w:rsid w:val="0029639D"/>
    <w:rsid w:val="00326F90"/>
    <w:rsid w:val="0065209D"/>
    <w:rsid w:val="008F6BE6"/>
    <w:rsid w:val="00AA1D8D"/>
    <w:rsid w:val="00B47730"/>
    <w:rsid w:val="00CB0664"/>
    <w:rsid w:val="00CC7B18"/>
    <w:rsid w:val="00D970AA"/>
    <w:rsid w:val="00DB5D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4445A"/>
  <w14:defaultImageDpi w14:val="300"/>
  <w15:docId w15:val="{42511663-5445-445F-96BA-6C357373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1860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karaca</cp:lastModifiedBy>
  <cp:revision>4</cp:revision>
  <dcterms:created xsi:type="dcterms:W3CDTF">2025-10-21T10:32:00Z</dcterms:created>
  <dcterms:modified xsi:type="dcterms:W3CDTF">2025-10-21T11:17:00Z</dcterms:modified>
  <cp:category/>
</cp:coreProperties>
</file>