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F336" w14:textId="1E41FF29" w:rsidR="00451A3C" w:rsidRPr="008309DA" w:rsidRDefault="00B8746D" w:rsidP="008309DA">
      <w:pPr>
        <w:pStyle w:val="KonuBal"/>
        <w:spacing w:after="0"/>
        <w:rPr>
          <w:lang w:val="tr-TR"/>
        </w:rPr>
      </w:pPr>
      <w:r w:rsidRPr="008309DA">
        <w:rPr>
          <w:lang w:val="tr-TR"/>
        </w:rPr>
        <w:t xml:space="preserve">GTMYO </w:t>
      </w:r>
      <w:proofErr w:type="spellStart"/>
      <w:r w:rsidRPr="008309DA">
        <w:rPr>
          <w:lang w:val="tr-TR"/>
        </w:rPr>
        <w:t>Uluyazı</w:t>
      </w:r>
      <w:proofErr w:type="spellEnd"/>
      <w:r w:rsidRPr="008309DA">
        <w:rPr>
          <w:lang w:val="tr-TR"/>
        </w:rPr>
        <w:t xml:space="preserve"> Laboratuvarı Kullanım Başvuru Formu </w:t>
      </w:r>
    </w:p>
    <w:p w14:paraId="69D133E2" w14:textId="77777777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1. Başvuru Sahibinin Adı Soyadı:</w:t>
      </w:r>
      <w:r w:rsidRPr="008309DA">
        <w:rPr>
          <w:lang w:val="tr-TR"/>
        </w:rPr>
        <w:br/>
      </w:r>
      <w:r w:rsidRPr="008309DA">
        <w:rPr>
          <w:lang w:val="tr-TR"/>
        </w:rPr>
        <w:t>....................................................................................</w:t>
      </w:r>
    </w:p>
    <w:p w14:paraId="19C05A11" w14:textId="77777777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2. Görevli Olduğu Kurum ve Birim:</w:t>
      </w:r>
      <w:r w:rsidRPr="008309DA">
        <w:rPr>
          <w:lang w:val="tr-TR"/>
        </w:rPr>
        <w:br/>
        <w:t>....................................................................................</w:t>
      </w:r>
    </w:p>
    <w:p w14:paraId="034C0669" w14:textId="77777777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3. Akademik Unvanı:</w:t>
      </w:r>
      <w:r w:rsidRPr="008309DA">
        <w:rPr>
          <w:lang w:val="tr-TR"/>
        </w:rPr>
        <w:br/>
        <w:t>....................................................................................</w:t>
      </w:r>
    </w:p>
    <w:p w14:paraId="169EA185" w14:textId="77777777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4. İletişim Bilgileri (Telefon / E-Posta):</w:t>
      </w:r>
      <w:r w:rsidRPr="008309DA">
        <w:rPr>
          <w:lang w:val="tr-TR"/>
        </w:rPr>
        <w:br/>
        <w:t>....................................................................................</w:t>
      </w:r>
    </w:p>
    <w:p w14:paraId="5EA727B6" w14:textId="77777777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5. Çalışmanın / Projenin Başlığı:</w:t>
      </w:r>
      <w:r w:rsidRPr="008309DA">
        <w:rPr>
          <w:lang w:val="tr-TR"/>
        </w:rPr>
        <w:br/>
        <w:t>....................................................................................</w:t>
      </w:r>
    </w:p>
    <w:p w14:paraId="4DAB4B08" w14:textId="77777777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6. Proje Türü:</w:t>
      </w:r>
      <w:r w:rsidRPr="008309DA">
        <w:rPr>
          <w:lang w:val="tr-TR"/>
        </w:rPr>
        <w:br/>
        <w:t>( ) BAP   ( ) TÜBİTAK   ( ) Lisans Tezi   ( ) Yüksek Lisans Tezi   ( ) Doktora Tezi   ( ) Diğer: ............</w:t>
      </w:r>
    </w:p>
    <w:p w14:paraId="3F6A4A8C" w14:textId="77777777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7. Danışman / Yürütücü Bilgisi:</w:t>
      </w:r>
      <w:r w:rsidRPr="008309DA">
        <w:rPr>
          <w:lang w:val="tr-TR"/>
        </w:rPr>
        <w:br/>
        <w:t>....................................................................................</w:t>
      </w:r>
    </w:p>
    <w:p w14:paraId="74506A96" w14:textId="5DDE8F11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8. Çalışmanın Amacı ve Kapsamı:</w:t>
      </w:r>
      <w:r w:rsidRPr="008309DA">
        <w:rPr>
          <w:lang w:val="tr-TR"/>
        </w:rPr>
        <w:br/>
      </w:r>
      <w:r w:rsidRPr="008309DA">
        <w:rPr>
          <w:lang w:val="tr-TR"/>
        </w:rPr>
        <w:t>9. Kullanım Süresi (Başlangıç - Bitiş):</w:t>
      </w:r>
      <w:r w:rsidRPr="008309DA">
        <w:rPr>
          <w:lang w:val="tr-TR"/>
        </w:rPr>
        <w:br/>
        <w:t>....................................................................................</w:t>
      </w:r>
    </w:p>
    <w:p w14:paraId="2A7AADE1" w14:textId="5765285B" w:rsidR="00451A3C" w:rsidRPr="008309DA" w:rsidRDefault="00B8746D" w:rsidP="008309DA">
      <w:pPr>
        <w:spacing w:after="0" w:line="240" w:lineRule="auto"/>
        <w:rPr>
          <w:lang w:val="tr-TR"/>
        </w:rPr>
      </w:pPr>
      <w:r w:rsidRPr="008309DA">
        <w:rPr>
          <w:lang w:val="tr-TR"/>
        </w:rPr>
        <w:t>10. Talep Edilen Cihaz / Ekipman:</w:t>
      </w:r>
      <w:r w:rsidRPr="008309DA">
        <w:rPr>
          <w:lang w:val="tr-TR"/>
        </w:rPr>
        <w:br/>
      </w:r>
      <w:r w:rsidRPr="008309DA">
        <w:rPr>
          <w:lang w:val="tr-TR"/>
        </w:rPr>
        <w:br/>
      </w:r>
      <w:r w:rsidRPr="008309DA">
        <w:rPr>
          <w:lang w:val="tr-TR"/>
        </w:rPr>
        <w:t>11. Kullanılacak Kimyasal ve Sarf Malzemeler:</w:t>
      </w:r>
      <w:r w:rsidRPr="008309DA">
        <w:rPr>
          <w:lang w:val="tr-TR"/>
        </w:rPr>
        <w:br/>
      </w:r>
      <w:r w:rsidRPr="008309DA">
        <w:rPr>
          <w:lang w:val="tr-TR"/>
        </w:rPr>
        <w:br/>
      </w:r>
      <w:r w:rsidRPr="008309DA">
        <w:rPr>
          <w:lang w:val="tr-TR"/>
        </w:rPr>
        <w:t>12. Yapılacak İşlemler / Analizler / Yöntem:</w:t>
      </w:r>
      <w:r w:rsidRPr="008309DA">
        <w:rPr>
          <w:lang w:val="tr-TR"/>
        </w:rPr>
        <w:br/>
      </w:r>
      <w:r w:rsidRPr="008309DA">
        <w:rPr>
          <w:lang w:val="tr-TR"/>
        </w:rPr>
        <w:br/>
      </w:r>
      <w:r w:rsidRPr="008309DA">
        <w:rPr>
          <w:lang w:val="tr-TR"/>
        </w:rPr>
        <w:t>13. Çalışmada Yer Alacak Diğer Kişiler (Varsa):</w:t>
      </w:r>
      <w:r w:rsidRPr="008309DA">
        <w:rPr>
          <w:lang w:val="tr-TR"/>
        </w:rPr>
        <w:br/>
      </w:r>
      <w:r w:rsidRPr="008309DA">
        <w:rPr>
          <w:lang w:val="tr-TR"/>
        </w:rPr>
        <w:t>14. Taahhüt:</w:t>
      </w:r>
      <w:r w:rsidRPr="008309DA">
        <w:rPr>
          <w:lang w:val="tr-TR"/>
        </w:rPr>
        <w:br/>
        <w:t>Yukarıda belirtilen laboratuvar çalışmasına ilişkin tüm faaliyetlerin, Çankırı Karatekin Üniversitesi Gıda ve Tarım Meslek Yüksekokulu tarafından belirlenen kurallar ve laboratuvar güvenlik ilkelerine uygun biçimde yürütüleceğini;</w:t>
      </w:r>
      <w:r w:rsidR="008309DA" w:rsidRPr="008309DA">
        <w:rPr>
          <w:lang w:val="tr-TR"/>
        </w:rPr>
        <w:t xml:space="preserve"> </w:t>
      </w:r>
      <w:r w:rsidRPr="008309DA">
        <w:rPr>
          <w:lang w:val="tr-TR"/>
        </w:rPr>
        <w:t>kullanım sonunda faaliyet raporunun müdürlüğe sunulacağını ve laboratuvara herhangi bir zarar verilmesi halinde sorumluluğun tarafıma ait olduğunu kabul ve taahhüt ederim.</w:t>
      </w:r>
      <w:r w:rsidRPr="008309DA">
        <w:rPr>
          <w:lang w:val="tr-TR"/>
        </w:rPr>
        <w:br/>
      </w:r>
      <w:r w:rsidRPr="008309DA">
        <w:rPr>
          <w:lang w:val="tr-TR"/>
        </w:rPr>
        <w:br/>
        <w:t xml:space="preserve">Ad </w:t>
      </w:r>
      <w:proofErr w:type="spellStart"/>
      <w:r w:rsidRPr="008309DA">
        <w:rPr>
          <w:lang w:val="tr-TR"/>
        </w:rPr>
        <w:t>Soyad</w:t>
      </w:r>
      <w:proofErr w:type="spellEnd"/>
      <w:r w:rsidRPr="008309DA">
        <w:rPr>
          <w:lang w:val="tr-TR"/>
        </w:rPr>
        <w:t xml:space="preserve"> / İmza: ......................................................................</w:t>
      </w:r>
      <w:r w:rsidRPr="008309DA">
        <w:rPr>
          <w:lang w:val="tr-TR"/>
        </w:rPr>
        <w:br/>
        <w:t xml:space="preserve">Tarih: ....... / ....... / </w:t>
      </w:r>
      <w:proofErr w:type="gramStart"/>
      <w:r w:rsidRPr="008309DA">
        <w:rPr>
          <w:lang w:val="tr-TR"/>
        </w:rPr>
        <w:t>20....</w:t>
      </w:r>
      <w:proofErr w:type="gramEnd"/>
      <w:r w:rsidRPr="008309DA">
        <w:rPr>
          <w:lang w:val="tr-TR"/>
        </w:rPr>
        <w:t>.</w:t>
      </w:r>
    </w:p>
    <w:sectPr w:rsidR="00451A3C" w:rsidRPr="008309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3663926">
    <w:abstractNumId w:val="8"/>
  </w:num>
  <w:num w:numId="2" w16cid:durableId="507915222">
    <w:abstractNumId w:val="6"/>
  </w:num>
  <w:num w:numId="3" w16cid:durableId="381255087">
    <w:abstractNumId w:val="5"/>
  </w:num>
  <w:num w:numId="4" w16cid:durableId="181286813">
    <w:abstractNumId w:val="4"/>
  </w:num>
  <w:num w:numId="5" w16cid:durableId="1915040699">
    <w:abstractNumId w:val="7"/>
  </w:num>
  <w:num w:numId="6" w16cid:durableId="46491437">
    <w:abstractNumId w:val="3"/>
  </w:num>
  <w:num w:numId="7" w16cid:durableId="353655420">
    <w:abstractNumId w:val="2"/>
  </w:num>
  <w:num w:numId="8" w16cid:durableId="1124889355">
    <w:abstractNumId w:val="1"/>
  </w:num>
  <w:num w:numId="9" w16cid:durableId="54710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1A3C"/>
    <w:rsid w:val="00775A72"/>
    <w:rsid w:val="008309DA"/>
    <w:rsid w:val="00AA1D8D"/>
    <w:rsid w:val="00B47730"/>
    <w:rsid w:val="00B8746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C809A"/>
  <w14:defaultImageDpi w14:val="300"/>
  <w15:docId w15:val="{DFAB845D-BAE5-4EA6-9381-AB8D9910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Alpaslan Kusvuran</cp:lastModifiedBy>
  <cp:revision>3</cp:revision>
  <dcterms:created xsi:type="dcterms:W3CDTF">2013-12-23T23:15:00Z</dcterms:created>
  <dcterms:modified xsi:type="dcterms:W3CDTF">2025-05-12T10:26:00Z</dcterms:modified>
  <cp:category/>
</cp:coreProperties>
</file>