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3505" w14:textId="77777777" w:rsidR="000A1405" w:rsidRPr="00911292" w:rsidRDefault="00245A48">
      <w:pPr>
        <w:pStyle w:val="Balk1"/>
        <w:rPr>
          <w:lang w:val="tr-TR"/>
        </w:rPr>
      </w:pPr>
      <w:r w:rsidRPr="00911292">
        <w:rPr>
          <w:lang w:val="tr-TR"/>
        </w:rPr>
        <w:t>GIDA VE TARIM MESLEK YÜKSEKOKULU</w:t>
      </w:r>
    </w:p>
    <w:p w14:paraId="6A7DBC75" w14:textId="314C7C85" w:rsidR="000A1405" w:rsidRPr="00911292" w:rsidRDefault="00245A48">
      <w:pPr>
        <w:pStyle w:val="Balk2"/>
        <w:rPr>
          <w:lang w:val="tr-TR"/>
        </w:rPr>
      </w:pPr>
      <w:r w:rsidRPr="00911292">
        <w:rPr>
          <w:lang w:val="tr-TR"/>
        </w:rPr>
        <w:t>Derslik Kullanımıyla İlgili Görüş ve Öneri Formu</w:t>
      </w:r>
    </w:p>
    <w:p w14:paraId="74B3C4D2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 xml:space="preserve">Lütfen bilgisayar ve projeksiyon donanımlı dersliklerin kullanımıyla ilgili öneri, </w:t>
      </w:r>
      <w:proofErr w:type="gramStart"/>
      <w:r w:rsidRPr="00911292">
        <w:rPr>
          <w:lang w:val="tr-TR"/>
        </w:rPr>
        <w:t>şikayet</w:t>
      </w:r>
      <w:proofErr w:type="gramEnd"/>
      <w:r w:rsidRPr="00911292">
        <w:rPr>
          <w:lang w:val="tr-TR"/>
        </w:rPr>
        <w:t xml:space="preserve"> veya temennilerinizi bu form aracılığıyla belirtiniz. Formu doldurduktan sonra gidatarimmyo@karatekin.edu.tr adresine e-posta ile göndermeniz rica olunur.</w:t>
      </w:r>
      <w:r w:rsidRPr="00911292">
        <w:rPr>
          <w:lang w:val="tr-TR"/>
        </w:rPr>
        <w:br/>
      </w:r>
    </w:p>
    <w:p w14:paraId="2F9290D8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 xml:space="preserve">Ad </w:t>
      </w:r>
      <w:proofErr w:type="spellStart"/>
      <w:r w:rsidRPr="00911292">
        <w:rPr>
          <w:lang w:val="tr-TR"/>
        </w:rPr>
        <w:t>Soyad</w:t>
      </w:r>
      <w:proofErr w:type="spellEnd"/>
      <w:r w:rsidRPr="00911292">
        <w:rPr>
          <w:lang w:val="tr-TR"/>
        </w:rPr>
        <w:t>:</w:t>
      </w:r>
    </w:p>
    <w:p w14:paraId="24CB7F52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________________________________________________________________________________</w:t>
      </w:r>
    </w:p>
    <w:p w14:paraId="2DE01FE4" w14:textId="2285518A" w:rsidR="000A1405" w:rsidRPr="00911292" w:rsidRDefault="00911292">
      <w:pPr>
        <w:rPr>
          <w:lang w:val="tr-TR"/>
        </w:rPr>
      </w:pPr>
      <w:proofErr w:type="spellStart"/>
      <w:r>
        <w:rPr>
          <w:lang w:val="tr-TR"/>
        </w:rPr>
        <w:t>Ü</w:t>
      </w:r>
      <w:r w:rsidR="00245A48" w:rsidRPr="00911292">
        <w:rPr>
          <w:lang w:val="tr-TR"/>
        </w:rPr>
        <w:t>nvan</w:t>
      </w:r>
      <w:proofErr w:type="spellEnd"/>
      <w:r w:rsidR="00245A48" w:rsidRPr="00911292">
        <w:rPr>
          <w:lang w:val="tr-TR"/>
        </w:rPr>
        <w:t xml:space="preserve"> / Sınıf:</w:t>
      </w:r>
    </w:p>
    <w:p w14:paraId="0A344306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________________________________________________________________________________</w:t>
      </w:r>
    </w:p>
    <w:p w14:paraId="11FC04D0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Birim (Bölüm / Program):</w:t>
      </w:r>
    </w:p>
    <w:p w14:paraId="0C516BEB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________________________________________________________________________________</w:t>
      </w:r>
    </w:p>
    <w:p w14:paraId="2AA5CD5F" w14:textId="6548C23A" w:rsidR="000A1405" w:rsidRPr="00911292" w:rsidRDefault="00245A48">
      <w:pPr>
        <w:rPr>
          <w:lang w:val="tr-TR"/>
        </w:rPr>
      </w:pPr>
      <w:r w:rsidRPr="00911292">
        <w:rPr>
          <w:lang w:val="tr-TR"/>
        </w:rPr>
        <w:t>İlgili Derslik:</w:t>
      </w:r>
    </w:p>
    <w:p w14:paraId="35C4756D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________________________________________________________________________________</w:t>
      </w:r>
    </w:p>
    <w:p w14:paraId="4CD9AE1D" w14:textId="6390EC68" w:rsidR="000A1405" w:rsidRPr="00911292" w:rsidRDefault="00245A48">
      <w:pPr>
        <w:rPr>
          <w:lang w:val="tr-TR"/>
        </w:rPr>
      </w:pPr>
      <w:r w:rsidRPr="00911292">
        <w:rPr>
          <w:lang w:val="tr-TR"/>
        </w:rPr>
        <w:t xml:space="preserve">Görüş Türü (Lütfen işaretleyiniz): [ ] Öneri   [ ] </w:t>
      </w:r>
      <w:r w:rsidR="00911292" w:rsidRPr="00911292">
        <w:rPr>
          <w:lang w:val="tr-TR"/>
        </w:rPr>
        <w:t>Şikâyet</w:t>
      </w:r>
      <w:r w:rsidRPr="00911292">
        <w:rPr>
          <w:lang w:val="tr-TR"/>
        </w:rPr>
        <w:t xml:space="preserve">   [ ] Temenni</w:t>
      </w:r>
    </w:p>
    <w:p w14:paraId="55F96E5E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________________________________________________________________________________</w:t>
      </w:r>
    </w:p>
    <w:p w14:paraId="5D0BF233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Görüşünüz:</w:t>
      </w:r>
    </w:p>
    <w:p w14:paraId="2E577781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________________________________________________________________________________</w:t>
      </w:r>
    </w:p>
    <w:p w14:paraId="6C9055B2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Tarih:</w:t>
      </w:r>
    </w:p>
    <w:p w14:paraId="78347297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________________________________________________________________________________</w:t>
      </w:r>
    </w:p>
    <w:p w14:paraId="0F1CFE79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İmza (İsteğe bağlı):</w:t>
      </w:r>
    </w:p>
    <w:p w14:paraId="665B25EC" w14:textId="77777777" w:rsidR="000A1405" w:rsidRPr="00911292" w:rsidRDefault="00245A48">
      <w:pPr>
        <w:rPr>
          <w:lang w:val="tr-TR"/>
        </w:rPr>
      </w:pPr>
      <w:r w:rsidRPr="00911292">
        <w:rPr>
          <w:lang w:val="tr-TR"/>
        </w:rPr>
        <w:t>________________________________________________________________________________</w:t>
      </w:r>
    </w:p>
    <w:sectPr w:rsidR="000A1405" w:rsidRPr="009112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2921644">
    <w:abstractNumId w:val="8"/>
  </w:num>
  <w:num w:numId="2" w16cid:durableId="1755516276">
    <w:abstractNumId w:val="6"/>
  </w:num>
  <w:num w:numId="3" w16cid:durableId="2137748148">
    <w:abstractNumId w:val="5"/>
  </w:num>
  <w:num w:numId="4" w16cid:durableId="1984311371">
    <w:abstractNumId w:val="4"/>
  </w:num>
  <w:num w:numId="5" w16cid:durableId="1153835424">
    <w:abstractNumId w:val="7"/>
  </w:num>
  <w:num w:numId="6" w16cid:durableId="2780747">
    <w:abstractNumId w:val="3"/>
  </w:num>
  <w:num w:numId="7" w16cid:durableId="1442187991">
    <w:abstractNumId w:val="2"/>
  </w:num>
  <w:num w:numId="8" w16cid:durableId="640112640">
    <w:abstractNumId w:val="1"/>
  </w:num>
  <w:num w:numId="9" w16cid:durableId="100244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1405"/>
    <w:rsid w:val="0015074B"/>
    <w:rsid w:val="00245A48"/>
    <w:rsid w:val="0029639D"/>
    <w:rsid w:val="00326F90"/>
    <w:rsid w:val="00357C20"/>
    <w:rsid w:val="006966B6"/>
    <w:rsid w:val="007C0375"/>
    <w:rsid w:val="0091129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524FB"/>
  <w14:defaultImageDpi w14:val="300"/>
  <w15:docId w15:val="{F839A1D3-782C-4A08-9381-EDD083F4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Alpaslan Kusvuran</cp:lastModifiedBy>
  <cp:revision>4</cp:revision>
  <dcterms:created xsi:type="dcterms:W3CDTF">2013-12-23T23:15:00Z</dcterms:created>
  <dcterms:modified xsi:type="dcterms:W3CDTF">2025-05-13T09:43:00Z</dcterms:modified>
  <cp:category/>
</cp:coreProperties>
</file>